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寻找教育之根  李烈教育观启示录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寻找教育之根  李烈教育观启示录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本书出售、求购地址：https://www.jiaokey.com/book/detail/14097277.html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关键词搜索：https://www.jiaokey.com/tag/寻找教育之根  李烈教育观启示录.html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