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书名：施托克豪森钢琴曲创作研究</w:t>
      </w:r>
    </w:p>
    <w:p>
      <w:r>
        <w:t>作者：冯欣欣著</w:t>
      </w:r>
    </w:p>
    <w:p>
      <w:r>
        <w:t>出版社：桂林:广西师范大学出版社,2016.04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施托克豪森钢琴曲创作研究 评论地址：https://www.jiaokey.com/book/detail/14097269.html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