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泰戈尔精美诗选  上  我的孤独如繁花盛开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泰戈尔精美诗选  上  我的孤独如繁花盛开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本书出售、求购地址：https://www.jiaokey.com/book/detail/14097256.html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关键词搜索：https://www.jiaokey.com/tag/泰戈尔精美诗选  上  我的孤独如繁花盛开.html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