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书名：我是如何提高收视听率的</w:t>
      </w:r>
    </w:p>
    <w:p>
      <w:r>
        <w:t>作者：包维森著</w:t>
      </w:r>
    </w:p>
    <w:p>
      <w:r>
        <w:t>出版社：中国广播影视出版社,2015.05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我是如何提高收视听率的 评论地址：https://www.jiaokey.com/book/detail/14097247.html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