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用药传奇  中医不传之秘在于量  典藏版</w:t>
      </w:r>
    </w:p>
    <w:p>
      <w:r>
        <w:rPr>
          <w:rFonts w:ascii="宋体" w:hAnsi="宋体" w:eastAsia="宋体"/>
          <w:sz w:val="24"/>
        </w:rPr>
        <w:t>王幸福编著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7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用药传奇  中医不传之秘在于量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北京:中国科学技术出版社,2016.08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本书出售、求购地址：https://www.jiaokey.com/book/detail/14097232.html</w:t>
      </w:r>
    </w:p>
    <w:p>
      <w:r>
        <w:t>更多相关图书推荐：https://www.jiaokey.com</w:t>
      </w:r>
    </w:p>
    <w:p>
      <w:r>
        <w:t>王幸福编著 其他作品：https://www.jiaokey.com/tag/王幸福编著.html</w:t>
      </w:r>
    </w:p>
    <w:p>
      <w:r>
        <w:t>北京:中国科学技术出版社,2016.08 出版图书：https://www.jiaokey.com/tag/北京:中国科学技术出版社,2016.08.html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