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书名：热带果蔬保鲜与加工实训手册</w:t>
      </w:r>
    </w:p>
    <w:p>
      <w:r>
        <w:t>作者：梁红文主编；杨力，许小波副主编</w:t>
      </w:r>
    </w:p>
    <w:p>
      <w:r>
        <w:t>出版社：北京:中国轻工业出版社,2015.04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热带果蔬保鲜与加工实训手册 评论地址：https://www.jiaokey.com/book/detail/14097228.html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