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书名：超实用的家庭常备健康宝典  人体经络使用手册</w:t>
      </w:r>
    </w:p>
    <w:p>
      <w:r>
        <w:t>作者：高海波，刘红主编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超实用的家庭常备健康宝典  人体经络使用手册 评论地址：https://www.jiaokey.com/book/detail/14097225.html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