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书名：虚斋名书录  虚斋名书虚录  中</w:t>
      </w:r>
    </w:p>
    <w:p>
      <w:r>
        <w:t>作者：（民国）庞元济选；李保民校点</w:t>
      </w:r>
    </w:p>
    <w:p>
      <w:r>
        <w:t>出版社：上海:上海古籍出版社,2016.08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虚斋名书录  虚斋名书虚录  中 评论地址：https://www.jiaokey.com/book/detail/14097209.html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