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企鹅70周年纪念套装  墓中回忆录</w:t>
      </w:r>
    </w:p>
    <w:p>
      <w:r>
        <w:rPr>
          <w:rFonts w:ascii="宋体" w:hAnsi="宋体" w:eastAsia="宋体"/>
          <w:sz w:val="24"/>
        </w:rPr>
        <w:t>（法）夏多布里昂著；郭宏安译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企鹅70周年纪念套装  墓中回忆录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（法）夏多布里昂著；郭宏安译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本书出售、求购地址：https://www.jiaokey.com/book/detail/14097193.html</w:t>
      </w:r>
    </w:p>
    <w:p>
      <w:r>
        <w:t>更多相关图书推荐：https://www.jiaokey.com</w:t>
      </w:r>
    </w:p>
    <w:p>
      <w:r>
        <w:t>（法）夏多布里昂著；郭宏安译 其他作品：https://www.jiaokey.com/tag/（法）夏多布里昂著；郭宏安译.html</w:t>
      </w:r>
    </w:p>
    <w:p>
      <w:r>
        <w:t>上海文艺出版社 出版图书：https://www.jiaokey.com/tag/上海文艺出版社.html</w:t>
      </w:r>
    </w:p>
    <w:p>
      <w:r>
        <w:t>关键词搜索：https://www.jiaokey.com/tag/企鹅70周年纪念套装  墓中回忆录.html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