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法语APP背单词大学法语考试词汇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法语APP背单词大学法语考试词汇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本书出售、求购地址：https://www.jiaokey.com/book/detail/14097191.html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关键词搜索：https://www.jiaokey.com/tag/法语APP背单词大学法语考试词汇.html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