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中文经典口袋书系列  易经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中文经典口袋书系列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本书出售、求购地址：https://www.jiaokey.com/book/detail/14097189.html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关键词搜索：https://www.jiaokey.com/tag/中文经典口袋书系列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