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岁时花艺设计指南  2016冬  花环  圣诞树  新年花特辑</w:t>
      </w:r>
    </w:p>
    <w:p>
      <w:r>
        <w:rPr>
          <w:rFonts w:ascii="宋体" w:hAnsi="宋体" w:eastAsia="宋体"/>
          <w:sz w:val="24"/>
        </w:rPr>
        <w:t>（日）株式会社司机出版社编；吴珍珍译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岁时花艺设计指南  2016冬  花环  圣诞树  新年花特辑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（日）株式会社司机出版社编；吴珍珍译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本书出售、求购地址：https://www.jiaokey.com/book/detail/14097165.html</w:t>
      </w:r>
    </w:p>
    <w:p>
      <w:r>
        <w:t>更多相关图书推荐：https://www.jiaokey.com</w:t>
      </w:r>
    </w:p>
    <w:p>
      <w:r>
        <w:t>（日）株式会社司机出版社编；吴珍珍译 其他作品：https://www.jiaokey.com/tag/（日）株式会社司机出版社编；吴珍珍译.html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关键词搜索：https://www.jiaokey.com/tag/岁时花艺设计指南  2016冬  花环  圣诞树  新年花特辑.html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