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书名：神舟飞天真奇妙</w:t>
      </w:r>
    </w:p>
    <w:p>
      <w:r>
        <w:t>作者：爱太空著</w:t>
      </w:r>
    </w:p>
    <w:p>
      <w:r>
        <w:t>出版社：北京：人民邮电出版社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神舟飞天真奇妙 评论地址：https://www.jiaokey.com/book/detail/14097161.html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