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猫妹妹和猫姐姐的故事  教学指南</w:t>
      </w:r>
    </w:p>
    <w:p>
      <w:r>
        <w:rPr>
          <w:rFonts w:ascii="宋体" w:hAnsi="宋体" w:eastAsia="宋体"/>
          <w:sz w:val="24"/>
        </w:rPr>
        <w:t>戴薇著；谭俊德译；TULIP GAME U.S.A INC绘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猫妹妹和猫姐姐的故事  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戴薇著；谭俊德译；TULIP GAME U.S.A INC绘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本书出售、求购地址：https://www.jiaokey.com/book/detail/14097149.html</w:t>
      </w:r>
    </w:p>
    <w:p>
      <w:r>
        <w:t>更多相关图书推荐：https://www.jiaokey.com</w:t>
      </w:r>
    </w:p>
    <w:p>
      <w:r>
        <w:t>戴薇著；谭俊德译；TULIP GAME U.S.A INC绘 其他作品：https://www.jiaokey.com/tag/戴薇著；谭俊德译；TULIP GAME U.S.A INC绘.html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关键词搜索：https://www.jiaokey.com/tag/猫妹妹和猫姐姐的故事  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