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书名：好兔子班古的故事  英汉对照</w:t>
      </w:r>
    </w:p>
    <w:p>
      <w:r>
        <w:t>作者：戴薇著；谭俊德译；TULIP GAME U.S.A INC绘</w:t>
      </w:r>
    </w:p>
    <w:p>
      <w:r>
        <w:t>出版社：成都:四川大学出版社,2016.07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好兔子班古的故事  英汉对照 评论地址：https://www.jiaokey.com/book/detail/14097146.html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