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世界儿童文学经典名著美绘本  花环公主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世界儿童文学经典名著美绘本  花环公主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本书出售、求购地址：https://www.jiaokey.com/book/detail/14097142.html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关键词搜索：https://www.jiaokey.com/tag/世界儿童文学经典名著美绘本  花环公主.html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