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第3辑  小猪爱玩捉迷藏</w:t>
      </w:r>
    </w:p>
    <w:p>
      <w:r>
        <w:rPr>
          <w:rFonts w:ascii="宋体" w:hAnsi="宋体" w:eastAsia="宋体"/>
          <w:sz w:val="24"/>
        </w:rPr>
        <w:t>（日）间部香代著；（日）广川沙瑛子画；彭懿，周龙海译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第3辑  小猪爱玩捉迷藏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（日）间部香代著；（日）广川沙瑛子画；彭懿，周龙海译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本书出售、求购地址：https://www.jiaokey.com/book/detail/14097129.html</w:t>
      </w:r>
    </w:p>
    <w:p>
      <w:r>
        <w:t>更多相关图书推荐：https://www.jiaokey.com</w:t>
      </w:r>
    </w:p>
    <w:p>
      <w:r>
        <w:t>（日）间部香代著；（日）广川沙瑛子画；彭懿，周龙海译 其他作品：https://www.jiaokey.com/tag/（日）间部香代著；（日）广川沙瑛子画；彭懿，周龙海译.html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第3辑  小猪爱玩捉迷藏.html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