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一年级的小乐乐  我可以照顾好自己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一年级的小乐乐  我可以照顾好自己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本书出售、求购地址：https://www.jiaokey.com/book/detail/14097111.html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关键词搜索：https://www.jiaokey.com/tag/一年级的小乐乐  我可以照顾好自己.html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