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一年级的小乐乐  做个爱学习的好孩子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一年级的小乐乐  做个爱学习的好孩子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本书出售、求购地址：https://www.jiaokey.com/book/detail/14097110.html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关键词搜索：https://www.jiaokey.com/tag/一年级的小乐乐  做个爱学习的好孩子.html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