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世界儿童文学经典名著美绘本  一千零一夜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世界儿童文学经典名著美绘本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本书出售、求购地址：https://www.jiaokey.com/book/detail/14097109.html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关键词搜索：https://www.jiaokey.com/tag/世界儿童文学经典名著美绘本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