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书名：出租汽车驾驶员从业资格考试全国公共科目培训教材  中华人民共和国机动车驾驶员培训教材</w:t>
      </w:r>
    </w:p>
    <w:p>
      <w:r>
        <w:t>作者：交通运输部职业资格中心组织编写；交通运输部道路运输司审定</w:t>
      </w:r>
    </w:p>
    <w:p>
      <w:r>
        <w:t>出版社：北京：人民交通出版社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出租汽车驾驶员从业资格考试全国公共科目培训教材  中华人民共和国机动车驾驶员培训教材 评论地址：https://www.jiaokey.com/book/detail/14097096.html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