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大型城市生活垃圾可持续综合利用战略研究</w:t>
      </w:r>
    </w:p>
    <w:p>
      <w:r>
        <w:rPr>
          <w:rFonts w:ascii="宋体" w:hAnsi="宋体" w:eastAsia="宋体"/>
          <w:sz w:val="24"/>
        </w:rPr>
        <w:t>翁史烈，罗永浩等编著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大型城市生活垃圾可持续综合利用战略研究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翁史烈，罗永浩等编著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本书出售、求购地址：https://www.jiaokey.com/book/detail/14097093.html</w:t>
      </w:r>
    </w:p>
    <w:p>
      <w:r>
        <w:t>更多相关图书推荐：https://www.jiaokey.com</w:t>
      </w:r>
    </w:p>
    <w:p>
      <w:r>
        <w:t>翁史烈，罗永浩等编著 其他作品：https://www.jiaokey.com/tag/翁史烈，罗永浩等编著.html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关键词搜索：https://www.jiaokey.com/tag/大型城市生活垃圾可持续综合利用战略研究.html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