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6  偶尔也会闹别扭</w:t>
      </w:r>
    </w:p>
    <w:p>
      <w:r>
        <w:rPr>
          <w:rFonts w:ascii="宋体" w:hAnsi="宋体" w:eastAsia="宋体"/>
          <w:sz w:val="24"/>
        </w:rPr>
        <w:t>（日）服部千春；蒋葳译；（日）高里六瑠绘画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6  偶尔也会闹别扭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（日）服部千春；蒋葳译；（日）高里六瑠绘画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本书出售、求购地址：https://www.jiaokey.com/book/detail/14097061.html</w:t>
      </w:r>
    </w:p>
    <w:p>
      <w:r>
        <w:t>更多相关图书推荐：https://www.jiaokey.com</w:t>
      </w:r>
    </w:p>
    <w:p>
      <w:r>
        <w:t>（日）服部千春；蒋葳译；（日）高里六瑠绘画 其他作品：https://www.jiaokey.com/tag/（日）服部千春；蒋葳译；（日）高里六瑠绘画.html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6  偶尔也会闹别扭.html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