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改变人生，从走路开始  坚持步行的惊人效果</w:t>
      </w:r>
    </w:p>
    <w:p>
      <w:r>
        <w:rPr>
          <w:rFonts w:ascii="宋体" w:hAnsi="宋体" w:eastAsia="宋体"/>
          <w:sz w:val="24"/>
        </w:rPr>
        <w:t>刘玉璋，博士著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改变人生，从走路开始  坚持步行的惊人效果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刘玉璋，博士著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本书出售、求购地址：https://www.jiaokey.com/book/detail/14097040.html</w:t>
      </w:r>
    </w:p>
    <w:p>
      <w:r>
        <w:t>更多相关图书推荐：https://www.jiaokey.com</w:t>
      </w:r>
    </w:p>
    <w:p>
      <w:r>
        <w:t>刘玉璋，博士著 其他作品：https://www.jiaokey.com/tag/刘玉璋，博士著.html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关键词搜索：https://www.jiaokey.com/tag/改变人生，从走路开始  坚持步行的惊人效果.html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