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书名：商鉴  先秦商家的创富智慧与济世情怀</w:t>
      </w:r>
    </w:p>
    <w:p>
      <w:r>
        <w:t>作者：李庆鹏著</w:t>
      </w:r>
    </w:p>
    <w:p>
      <w:r>
        <w:t>出版社：北京:当代世界出版社,2016.08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商鉴  先秦商家的创富智慧与济世情怀 评论地址：https://www.jiaokey.com/book/detail/14097034.html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