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书名：相伴成长  真心微笑最神奇</w:t>
      </w:r>
    </w:p>
    <w:p>
      <w:r>
        <w:t>作者：赵静著</w:t>
      </w:r>
    </w:p>
    <w:p>
      <w:r>
        <w:t>出版社：重庆:重庆出版社,2016.09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相伴成长  真心微笑最神奇 评论地址：https://www.jiaokey.com/book/detail/14097016.html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