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雾峰传奇  台湾抗日英雄林正亨生死传奇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雾峰传奇  台湾抗日英雄林正亨生死传奇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本书出售、求购地址：https://www.jiaokey.com/book/detail/14096976.html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关键词搜索：https://www.jiaokey.com/tag/雾峰传奇  台湾抗日英雄林正亨生死传奇.html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