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米舒文存  卷1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米舒文存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本书出售、求购地址：https://www.jiaokey.com/book/detail/14096970.html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