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米舒文存  卷2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米舒文存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本书出售、求购地址：https://www.jiaokey.com/book/detail/14096969.html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关键词搜索：https://www.jiaokey.com/tag/米舒文存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