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米舒文存  卷8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米舒文存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本书出售、求购地址：https://www.jiaokey.com/book/detail/14096963.html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关键词搜索：https://www.jiaokey.com/tag/米舒文存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