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学生挑战性行为的预防和矫正  第3版</w:t>
      </w:r>
    </w:p>
    <w:p>
      <w:r>
        <w:rPr>
          <w:rFonts w:ascii="宋体" w:hAnsi="宋体" w:eastAsia="宋体"/>
          <w:sz w:val="24"/>
        </w:rPr>
        <w:t>（美）利奈特·K.钱德勒（LUNETTE K.CHANDLER），（美）卡罗尔·M.达尔奎斯特（CATOL M.DAHLQIST）著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学生挑战性行为的预防和矫正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（美）利奈特·K.钱德勒（LUNETTE K.CHANDLER），（美）卡罗尔·M.达尔奎斯特（CATOL M.DAHLQIST）著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本书出售、求购地址：https://www.jiaokey.com/book/detail/14096949.html</w:t>
      </w:r>
    </w:p>
    <w:p>
      <w:r>
        <w:t>更多相关图书推荐：https://www.jiaokey.com</w:t>
      </w:r>
    </w:p>
    <w:p>
      <w:r>
        <w:t>（美）利奈特·K.钱德勒（LUNETTE K.CHANDLER），（美）卡罗尔·M.达尔奎斯特（CATOL M.DAHLQIST）著 其他作品：https://www.jiaokey.com/tag/（美）利奈特·K.钱德勒（LUNETTE K.CHANDLER），（美）卡罗尔·M.达尔奎斯特（CATOL M.DAHLQIST）著.html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关键词搜索：https://www.jiaokey.com/tag/学生挑战性行为的预防和矫正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