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菩提遗珠敦煌藏文佛教文献的整理与解读</w:t>
      </w:r>
    </w:p>
    <w:p>
      <w:r>
        <w:rPr>
          <w:rFonts w:ascii="宋体" w:hAnsi="宋体" w:eastAsia="宋体"/>
          <w:sz w:val="24"/>
        </w:rPr>
        <w:t>才让著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菩提遗珠敦煌藏文佛教文献的整理与解读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本书出售、求购地址：https://www.jiaokey.com/book/detail/14096937.html</w:t>
      </w:r>
    </w:p>
    <w:p>
      <w:r>
        <w:t>更多相关图书推荐：https://www.jiaokey.com</w:t>
      </w:r>
    </w:p>
    <w:p>
      <w:r>
        <w:t>才让著 其他作品：https://www.jiaokey.com/tag/才让著.html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关键词搜索：https://www.jiaokey.com/tag/菩提遗珠敦煌藏文佛教文献的整理与解读.html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