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书名：无极谱  陈祖德对局精选  第1卷</w:t>
      </w:r>
    </w:p>
    <w:p>
      <w:r>
        <w:t>作者：&lt;font color=Red&gt;陈&lt;/font&gt;祖德著</w:t>
      </w:r>
    </w:p>
    <w:p>
      <w:r>
        <w:t>出版社：上海:上海书店出版社,2016.07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无极谱  陈祖德对局精选  第1卷 评论地址：https://www.jiaokey.com/book/detail/14096934.html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