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书名：董必武与抗战大后方  思想资料辑录  上</w:t>
      </w:r>
    </w:p>
    <w:p>
      <w:r>
        <w:t>作者：俞荣根主编；袁春兰，丁宇飞副主编；俞荣根，袁春兰，张渝，丁宇飞，张楠楠编委；丁宇飞，王明辉，李杰，刘岸兰等主要编纂成员</w:t>
      </w:r>
    </w:p>
    <w:p>
      <w:r>
        <w:t>出版社：重庆：重庆出版社</w:t>
      </w:r>
    </w:p>
    <w:p>
      <w:r>
        <w:t>出版日期：2016.07</w:t>
      </w:r>
    </w:p>
    <w:p>
      <w:r>
        <w:t>总页数：371</w:t>
      </w:r>
    </w:p>
    <w:p>
      <w:r>
        <w:t>更多请访问教客网: www.jiaokey.com</w:t>
      </w:r>
    </w:p>
    <w:p>
      <w:r>
        <w:t>董必武与抗战大后方  思想资料辑录  上 评论地址：https://www.jiaokey.com/book/detail/14096918.html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