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图解实用服装实例  裁剪制作技法完全解析</w:t>
      </w:r>
    </w:p>
    <w:p>
      <w:r>
        <w:rPr>
          <w:rFonts w:ascii="宋体" w:hAnsi="宋体" w:eastAsia="宋体"/>
          <w:sz w:val="24"/>
        </w:rPr>
        <w:t>王健，王京菊著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图解实用服装实例  裁剪制作技法完全解析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王健，王京菊著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本书出售、求购地址：https://www.jiaokey.com/book/detail/14096899.html</w:t>
      </w:r>
    </w:p>
    <w:p>
      <w:r>
        <w:t>更多相关图书推荐：https://www.jiaokey.com</w:t>
      </w:r>
    </w:p>
    <w:p>
      <w:r>
        <w:t>王健，王京菊著 其他作品：https://www.jiaokey.com/tag/王健，王京菊著.html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关键词搜索：https://www.jiaokey.com/tag/图解实用服装实例  裁剪制作技法完全解析.html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