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2017年临床执业（含助理）医师实践技能考试通关宝典</w:t>
      </w:r>
    </w:p>
    <w:p>
      <w:r>
        <w:rPr>
          <w:rFonts w:ascii="宋体" w:hAnsi="宋体" w:eastAsia="宋体"/>
          <w:sz w:val="24"/>
        </w:rPr>
        <w:t>连冬爱，曲辅政，王东主编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2017年临床执业（含助理）医师实践技能考试通关宝典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连冬爱，曲辅政，王东主编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本书出售、求购地址：https://www.jiaokey.com/book/detail/14096895.html</w:t>
      </w:r>
    </w:p>
    <w:p>
      <w:r>
        <w:t>更多相关图书推荐：https://www.jiaokey.com</w:t>
      </w:r>
    </w:p>
    <w:p>
      <w:r>
        <w:t>连冬爱，曲辅政，王东主编 其他作品：https://www.jiaokey.com/tag/连冬爱，曲辅政，王东主编.html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关键词搜索：https://www.jiaokey.com/tag/2017年临床执业（含助理）医师实践技能考试通关宝典.html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