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高中数学竞赛解题策略  代数分册</w:t>
      </w:r>
    </w:p>
    <w:p>
      <w:r>
        <w:rPr>
          <w:rFonts w:ascii="宋体" w:hAnsi="宋体" w:eastAsia="宋体"/>
          <w:sz w:val="24"/>
        </w:rPr>
        <w:t>沈文选，杨清桃编著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高中数学竞赛解题策略  代数分册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沈文选，杨清桃编著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本书出售、求购地址：https://www.jiaokey.com/book/detail/14096863.html</w:t>
      </w:r>
    </w:p>
    <w:p>
      <w:r>
        <w:t>更多相关图书推荐：https://www.jiaokey.com</w:t>
      </w:r>
    </w:p>
    <w:p>
      <w:r>
        <w:t>沈文选，杨清桃编著 其他作品：https://www.jiaokey.com/tag/沈文选，杨清桃编著.html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关键词搜索：https://www.jiaokey.com/tag/高中数学竞赛解题策略  代数分册.html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