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高考数学典型类型题解题方法与出试规律</w:t>
      </w:r>
    </w:p>
    <w:p>
      <w:r>
        <w:rPr>
          <w:rFonts w:ascii="宋体" w:hAnsi="宋体" w:eastAsia="宋体"/>
          <w:sz w:val="24"/>
        </w:rPr>
        <w:t>孙相晨，何凤兰编著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高考数学典型类型题解题方法与出试规律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孙相晨，何凤兰编著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本书出售、求购地址：https://www.jiaokey.com/book/detail/14096861.html</w:t>
      </w:r>
    </w:p>
    <w:p>
      <w:r>
        <w:t>更多相关图书推荐：https://www.jiaokey.com</w:t>
      </w:r>
    </w:p>
    <w:p>
      <w:r>
        <w:t>孙相晨，何凤兰编著 其他作品：https://www.jiaokey.com/tag/孙相晨，何凤兰编著.html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关键词搜索：https://www.jiaokey.com/tag/高考数学典型类型题解题方法与出试规律.html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