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不打不骂教育孩子的108种方法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不打不骂教育孩子的108种方法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本书出售、求购地址：https://www.jiaokey.com/book/detail/14096854.html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关键词搜索：https://www.jiaokey.com/tag/不打不骂教育孩子的108种方法.html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