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书名：结婚后，爱情怎么办？让幸福无法说NO的婚姻心理学  第2版</w:t>
      </w:r>
    </w:p>
    <w:p>
      <w:r>
        <w:t>作者：肖雪萍著</w:t>
      </w:r>
    </w:p>
    <w:p>
      <w:r>
        <w:t>出版社：北京：中国青年出版社</w:t>
      </w:r>
    </w:p>
    <w:p>
      <w:r>
        <w:t>出版日期：2013.06</w:t>
      </w:r>
    </w:p>
    <w:p>
      <w:r>
        <w:t>总页数：208</w:t>
      </w:r>
    </w:p>
    <w:p>
      <w:r>
        <w:t>更多请访问教客网: www.jiaokey.com</w:t>
      </w:r>
    </w:p>
    <w:p>
      <w:r>
        <w:t>结婚后，爱情怎么办？让幸福无法说NO的婚姻心理学  第2版 评论地址：https://www.jiaokey.com/book/detail/14096852.html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