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书名：青少年成长拓展丛书  中国遗产</w:t>
      </w:r>
    </w:p>
    <w:p>
      <w:r>
        <w:t>作者：龚道军主编</w:t>
      </w:r>
    </w:p>
    <w:p>
      <w:r>
        <w:t>出版社：北京：朝华出版社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青少年成长拓展丛书  中国遗产 评论地址：https://www.jiaokey.com/book/detail/14096847.html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