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书名：时间的节点  传播研究杂集</w:t>
      </w:r>
    </w:p>
    <w:p>
      <w:r>
        <w:t>作者：邓炘炘著</w:t>
      </w:r>
    </w:p>
    <w:p>
      <w:r>
        <w:t>出版社：北京:中国广播电视出版社,2015.08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时间的节点  传播研究杂集 评论地址：https://www.jiaokey.com/book/detail/14096836.html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