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小学综合英语教师手册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本书出售、求购地址：https://www.jiaokey.com/book/detail/14096828.html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关键词搜索：https://www.jiaokey.com/tag/小学综合英语教师手册.html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