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会计实务模拟  混彩</w:t>
      </w:r>
    </w:p>
    <w:p>
      <w:r>
        <w:rPr>
          <w:rFonts w:ascii="宋体" w:hAnsi="宋体" w:eastAsia="宋体"/>
          <w:sz w:val="24"/>
        </w:rPr>
        <w:t>熊化珍，薄雪萍主编；赖惠明，穆晨曦副主编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会计实务模拟  混彩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熊化珍，薄雪萍主编；赖惠明，穆晨曦副主编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本书出售、求购地址：https://www.jiaokey.com/book/detail/14096826.html</w:t>
      </w:r>
    </w:p>
    <w:p>
      <w:r>
        <w:t>更多相关图书推荐：https://www.jiaokey.com</w:t>
      </w:r>
    </w:p>
    <w:p>
      <w:r>
        <w:t>熊化珍，薄雪萍主编；赖惠明，穆晨曦副主编 其他作品：https://www.jiaokey.com/tag/熊化珍，薄雪萍主编；赖惠明，穆晨曦副主编.html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关键词搜索：https://www.jiaokey.com/tag/会计实务模拟  混彩.html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