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多彩的奥林匹克之梦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多彩的奥林匹克之梦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本书出售、求购地址：https://www.jiaokey.com/book/detail/14096736.html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关键词搜索：https://www.jiaokey.com/tag/多彩的奥林匹克之梦.html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