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农业技术转移中的信息传播链研究  以北京市果类蔬菜创新团队为例</w:t>
      </w:r>
    </w:p>
    <w:p>
      <w:r>
        <w:rPr>
          <w:rFonts w:ascii="宋体" w:hAnsi="宋体" w:eastAsia="宋体"/>
          <w:sz w:val="24"/>
        </w:rPr>
        <w:t>谭英，范晨辉，王德海著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农业技术转移中的信息传播链研究  以北京市果类蔬菜创新团队为例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谭英，范晨辉，王德海著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本书出售、求购地址：https://www.jiaokey.com/book/detail/14096735.html</w:t>
      </w:r>
    </w:p>
    <w:p>
      <w:r>
        <w:t>更多相关图书推荐：https://www.jiaokey.com</w:t>
      </w:r>
    </w:p>
    <w:p>
      <w:r>
        <w:t>谭英，范晨辉，王德海著 其他作品：https://www.jiaokey.com/tag/谭英，范晨辉，王德海著.html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关键词搜索：https://www.jiaokey.com/tag/农业技术转移中的信息传播链研究  以北京市果类蔬菜创新团队为例.html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