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Discover视觉奇迹·探秘者典藏书系  探秘恐龙世界</w:t>
      </w:r>
    </w:p>
    <w:p>
      <w:r>
        <w:rPr>
          <w:rFonts w:ascii="宋体" w:hAnsi="宋体" w:eastAsia="宋体"/>
          <w:sz w:val="24"/>
        </w:rPr>
        <w:t>（英）阿奇·布莱克韦尔著；王晔译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Discover视觉奇迹·探秘者典藏书系  探秘恐龙世界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（英）阿奇·布莱克韦尔著；王晔译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本书出售、求购地址：https://www.jiaokey.com/book/detail/14096721.html</w:t>
      </w:r>
    </w:p>
    <w:p>
      <w:r>
        <w:t>更多相关图书推荐：https://www.jiaokey.com</w:t>
      </w:r>
    </w:p>
    <w:p>
      <w:r>
        <w:t>（英）阿奇·布莱克韦尔著；王晔译 其他作品：https://www.jiaokey.com/tag/（英）阿奇·布莱克韦尔著；王晔译.html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关键词搜索：https://www.jiaokey.com/tag/Discover视觉奇迹·探秘者典藏书系  探秘恐龙世界.html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