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  供数学系青年教师进修用</w:t>
      </w:r>
    </w:p>
    <w:p>
      <w:r>
        <w:rPr>
          <w:rFonts w:ascii="宋体" w:hAnsi="宋体" w:eastAsia="宋体"/>
          <w:sz w:val="24"/>
        </w:rPr>
        <w:t>Jan Van Tiel著；陈宏基译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  供数学系青年教师进修用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Van Tiel著；陈宏基译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惠阳师专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本书出售、求购地址：https://www.jiaokey.com/book/detail/14096692.html</w:t>
      </w:r>
    </w:p>
    <w:p>
      <w:r>
        <w:t>更多相关图书推荐：https://www.jiaokey.com</w:t>
      </w:r>
    </w:p>
    <w:p>
      <w:r>
        <w:t>Jan Van Tiel著；陈宏基译 其他作品：https://www.jiaokey.com/tag/Jan Van Tiel著；陈宏基译.html</w:t>
      </w:r>
    </w:p>
    <w:p>
      <w:r>
        <w:t>惠阳师专 出版图书：https://www.jiaokey.com/tag/惠阳师专.html</w:t>
      </w:r>
    </w:p>
    <w:p>
      <w:r>
        <w:t>关键词搜索：https://www.jiaokey.com/tag/凸分析  供数学系青年教师进修用.html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