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书名：领样·袖样·袋样款式大全  图集</w:t>
      </w:r>
    </w:p>
    <w:p>
      <w:r>
        <w:t>作者：何苾编</w:t>
      </w:r>
    </w:p>
    <w:p>
      <w:r>
        <w:t>出版社：沈阳:辽宁民族出版社,1999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领样·袖样·袋样款式大全  图集 评论地址：https://www.jiaokey.com/book/detail/14096674.html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