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5分钟创新训练  语文  第2册  初中一年级  第二学期</w:t>
      </w:r>
    </w:p>
    <w:p>
      <w:r>
        <w:rPr>
          <w:rFonts w:ascii="宋体" w:hAnsi="宋体" w:eastAsia="宋体"/>
          <w:sz w:val="24"/>
        </w:rPr>
        <w:t>吕静锋主编；唐宝成，胡滨，熊俊峰副主编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5分钟创新训练  语文  第2册  初中一年级  第二学期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吕静锋主编；唐宝成，胡滨，熊俊峰副主编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本书出售、求购地址：https://www.jiaokey.com/book/detail/14096650.html</w:t>
      </w:r>
    </w:p>
    <w:p>
      <w:r>
        <w:t>更多相关图书推荐：https://www.jiaokey.com</w:t>
      </w:r>
    </w:p>
    <w:p>
      <w:r>
        <w:t>吕静锋主编；唐宝成，胡滨，熊俊峰副主编 其他作品：https://www.jiaokey.com/tag/吕静锋主编；唐宝成，胡滨，熊俊峰副主编.html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关键词搜索：https://www.jiaokey.com/tag/5分钟创新训练  语文  第2册  初中一年级  第二学期.html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